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陪孩子一起玩  生活中的电学实验</w:t>
      </w:r>
    </w:p>
    <w:p>
      <w:r>
        <w:rPr>
          <w:rFonts w:ascii="宋体" w:hAnsi="宋体" w:eastAsia="宋体"/>
          <w:sz w:val="24"/>
        </w:rPr>
        <w:t>樊胜民，樊攀，张淑慧编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陪孩子一起玩  生活中的电学实验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樊胜民，樊攀，张淑慧编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本书出售、求购地址：https://www.jiaokey.com/book/detail/14377376.html</w:t>
      </w:r>
    </w:p>
    <w:p>
      <w:r>
        <w:t>更多相关图书推荐：https://www.jiaokey.com</w:t>
      </w:r>
    </w:p>
    <w:p>
      <w:r>
        <w:t>樊胜民，樊攀，张淑慧编 其他作品：https://www.jiaokey.com/tag/樊胜民，樊攀，张淑慧编.html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关键词搜索：https://www.jiaokey.com/tag/陪孩子一起玩  生活中的电学实验.html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