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书名：让青春成为你的第二次出生</w:t>
      </w:r>
    </w:p>
    <w:p>
      <w:r>
        <w:t>作者：吴甘霖著</w:t>
      </w:r>
    </w:p>
    <w:p>
      <w:r>
        <w:t>出版社：南宁:接力出版社,2017.09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让青春成为你的第二次出生 评论地址：https://www.jiaokey.com/book/detail/14377372.html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