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如何带一只恐龙搭电梯？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如何带一只恐龙搭电梯？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本书出售、求购地址：https://www.jiaokey.com/book/detail/14377370.html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关键词搜索：https://www.jiaokey.com/tag/如何带一只恐龙搭电梯？.html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