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365夜童话  彩绘注音版</w:t>
      </w:r>
    </w:p>
    <w:p>
      <w:r>
        <w:t>作者：绿萝主编</w:t>
      </w:r>
    </w:p>
    <w:p>
      <w:r>
        <w:t>出版社：长春：吉林美术出版社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365夜童话  彩绘注音版 评论地址：https://www.jiaokey.com/book/detail/14377365.html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