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爱与智慧亲子阅读新绘本  秘密藏宝图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爱与智慧亲子阅读新绘本  秘密藏宝图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本书出售、求购地址：https://www.jiaokey.com/book/detail/14377351.html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关键词搜索：https://www.jiaokey.com/tag/爱与智慧亲子阅读新绘本  秘密藏宝图.html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