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罗马尼亚童话集  精装全彩插图本</w:t>
      </w:r>
    </w:p>
    <w:p>
      <w:r>
        <w:rPr>
          <w:rFonts w:ascii="宋体" w:hAnsi="宋体" w:eastAsia="宋体"/>
          <w:sz w:val="24"/>
        </w:rPr>
        <w:t>（德）迈特·克雷姆尼茨著；孙法理译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罗马尼亚童话集  精装全彩插图本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（德）迈特·克雷姆尼茨著；孙法理译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本书出售、求购地址：https://www.jiaokey.com/book/detail/14377334.html</w:t>
      </w:r>
    </w:p>
    <w:p>
      <w:r>
        <w:t>更多相关图书推荐：https://www.jiaokey.com</w:t>
      </w:r>
    </w:p>
    <w:p>
      <w:r>
        <w:t>（德）迈特·克雷姆尼茨著；孙法理译 其他作品：https://www.jiaokey.com/tag/（德）迈特·克雷姆尼茨著；孙法理译.html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关键词搜索：https://www.jiaokey.com/tag/罗马尼亚童话集  精装全彩插图本.html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