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宋词的故事  彩插珍藏版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宋词的故事  彩插珍藏版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本书出售、求购地址：https://www.jiaokey.com/book/detail/14377326.html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关键词搜索：https://www.jiaokey.com/tag/宋词的故事  彩插珍藏版.html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