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阿凡提的故事全集  7  真假阿凡提  种金子  注音版</w:t>
      </w:r>
    </w:p>
    <w:p>
      <w:r>
        <w:rPr>
          <w:rFonts w:ascii="宋体" w:hAnsi="宋体" w:eastAsia="宋体"/>
          <w:sz w:val="24"/>
        </w:rPr>
        <w:t>上海美术电影制片厂著；王亚洲文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阿凡提的故事全集  7  真假阿凡提  种金子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上海美术电影制片厂著；王亚洲文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本书出售、求购地址：https://www.jiaokey.com/book/detail/14377322.html</w:t>
      </w:r>
    </w:p>
    <w:p>
      <w:r>
        <w:t>更多相关图书推荐：https://www.jiaokey.com</w:t>
      </w:r>
    </w:p>
    <w:p>
      <w:r>
        <w:t>上海美术电影制片厂著；王亚洲文 其他作品：https://www.jiaokey.com/tag/上海美术电影制片厂著；王亚洲文.html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关键词搜索：https://www.jiaokey.com/tag/阿凡提的故事全集  7  真假阿凡提  种金子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