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太害羞，怎么办？  如何建立社交自信</w:t>
      </w:r>
    </w:p>
    <w:p>
      <w:r>
        <w:rPr>
          <w:rFonts w:ascii="宋体" w:hAnsi="宋体" w:eastAsia="宋体"/>
          <w:sz w:val="24"/>
        </w:rPr>
        <w:t>（美）克莱尔·A.B.弗里兰，（美）杰奎琳·B.托纳著；（美）珍妮特·麦克唐纳绘；王尧译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太害羞，怎么办？  如何建立社交自信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（美）克莱尔·A.B.弗里兰，（美）杰奎琳·B.托纳著；（美）珍妮特·麦克唐纳绘；王尧译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本书出售、求购地址：https://www.jiaokey.com/book/detail/14377307.html</w:t>
      </w:r>
    </w:p>
    <w:p>
      <w:r>
        <w:t>更多相关图书推荐：https://www.jiaokey.com</w:t>
      </w:r>
    </w:p>
    <w:p>
      <w:r>
        <w:t>（美）克莱尔·A.B.弗里兰，（美）杰奎琳·B.托纳著；（美）珍妮特·麦克唐纳绘；王尧译 其他作品：https://www.jiaokey.com/tag/（美）克莱尔·A.B.弗里兰，（美）杰奎琳·B.托纳著；（美）珍妮特·麦克唐纳绘；王尧译.html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关键词搜索：https://www.jiaokey.com/tag/太害羞，怎么办？  如何建立社交自信.html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