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书名：叽里咕噜的一天</w:t>
      </w:r>
    </w:p>
    <w:p>
      <w:r>
        <w:t>作者：（法）多萝特·德·蒙弗雷著；胡月译；浪花朵朵编译</w:t>
      </w:r>
    </w:p>
    <w:p>
      <w:r>
        <w:t>出版社：石家庄:花山文艺出版社,2017.11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叽里咕噜的一天 评论地址：https://www.jiaokey.com/book/detail/14377285.html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