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桂冠国际大奖儿童文学  再见洋葱头  注音版</w:t>
      </w:r>
    </w:p>
    <w:p>
      <w:r>
        <w:rPr>
          <w:rFonts w:ascii="宋体" w:hAnsi="宋体" w:eastAsia="宋体"/>
          <w:sz w:val="24"/>
        </w:rPr>
        <w:t>（韩）文瑄移著；（韩）朴哲民图；红鬼儿译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桂冠国际大奖儿童文学  再见洋葱头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（韩）文瑄移著；（韩）朴哲民图；红鬼儿译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本书出售、求购地址：https://www.jiaokey.com/book/detail/14377274.html</w:t>
      </w:r>
    </w:p>
    <w:p>
      <w:r>
        <w:t>更多相关图书推荐：https://www.jiaokey.com</w:t>
      </w:r>
    </w:p>
    <w:p>
      <w:r>
        <w:t>（韩）文瑄移著；（韩）朴哲民图；红鬼儿译 其他作品：https://www.jiaokey.com/tag/（韩）文瑄移著；（韩）朴哲民图；红鬼儿译.html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关键词搜索：https://www.jiaokey.com/tag/桂冠国际大奖儿童文学  再见洋葱头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