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书名：文森特与凡·高  星空中的月亮</w:t>
      </w:r>
    </w:p>
    <w:p>
      <w:r>
        <w:t>作者：（塞尔）格拉迪米尔·斯穆贾（Gradimir Smudja）编绘；黄洁华译</w:t>
      </w:r>
    </w:p>
    <w:p>
      <w:r>
        <w:t>出版社：长沙:湖南美术出版社,2017.12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文森特与凡·高  星空中的月亮 评论地址：https://www.jiaokey.com/book/detail/14377270.html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