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吴三桂演义</w:t>
      </w:r>
    </w:p>
    <w:p>
      <w:r>
        <w:rPr>
          <w:rFonts w:ascii="宋体" w:hAnsi="宋体" w:eastAsia="宋体"/>
          <w:sz w:val="24"/>
        </w:rPr>
        <w:t>不提撰人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2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72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2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吴三桂演义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不提撰人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9787508092805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吴三桂演义》又名《明清两周志演义》，约成书于清末。主要描写清朝宁远总镇吴三桂由于爱妾陈圆圆被李白成所掳，借清兵入关，打败李白成，逼死永历帝，被封为平西王；后又反叛清朝，妄自称帝，朝廷派兵征剿，终至败亡的这段史实。其中穿插了吴三桂与爱妾陈圆圆的离合。n《吴三桂演义》作者对吴三桂不拘于“成王败寇”之说，比较真实、生动地刻画了这一复杂的历史人物。n《吴三桂演义》中的陈圆圆也是一个有个性、有气节，智慧、果断的乱世佳人形象。作品语言生动，人物形象亦见个性，行文简洁明快，颇得历史小说笔法，为此类小说中较为出色之作。</w:t>
      </w:r>
    </w:p>
    <w:p/>
    <w:p>
      <w:r>
        <w:t>本书出售、求购地址：https://www.jiaokey.com/book/detail/14377269.html</w:t>
      </w:r>
    </w:p>
    <w:p>
      <w:r>
        <w:t>更多古代至近代作品（~1919年）图书推荐：https://www.jiaokey.com</w:t>
      </w:r>
    </w:p>
    <w:p>
      <w:r>
        <w:t>不提撰人 其他作品：https://www.jiaokey.com/tag/不提撰人.html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