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书名：经典民间故事图画书  大师绘本馆  杨永青  曹冲称象  司马光砸缸</w:t>
      </w:r>
    </w:p>
    <w:p>
      <w:r>
        <w:t>作者：杨永青绘文</w:t>
      </w:r>
    </w:p>
    <w:p>
      <w:r>
        <w:t>出版社：北京:中国少年儿童出版社,2017.09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经典民间故事图画书  大师绘本馆  杨永青  曹冲称象  司马光砸缸 评论地址：https://www.jiaokey.com/book/detail/14377256.html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