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经典民间故事图画书  大师绘本馆  杨永青  神笔马良  捆龙仙绳</w:t>
      </w:r>
    </w:p>
    <w:p>
      <w:r>
        <w:rPr>
          <w:rFonts w:ascii="宋体" w:hAnsi="宋体" w:eastAsia="宋体"/>
          <w:sz w:val="24"/>
        </w:rPr>
        <w:t>杨永青绘文；洪汛涛原著；洪运改编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经典民间故事图画书  大师绘本馆  杨永青  神笔马良  捆龙仙绳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杨永青绘文；洪汛涛原著；洪运改编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本书出售、求购地址：https://www.jiaokey.com/book/detail/14377255.html</w:t>
      </w:r>
    </w:p>
    <w:p>
      <w:r>
        <w:t>更多相关图书推荐：https://www.jiaokey.com</w:t>
      </w:r>
    </w:p>
    <w:p>
      <w:r>
        <w:t>杨永青绘文；洪汛涛原著；洪运改编 其他作品：https://www.jiaokey.com/tag/杨永青绘文；洪汛涛原著；洪运改编.html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关键词搜索：https://www.jiaokey.com/tag/经典民间故事图画书  大师绘本馆  杨永青  神笔马良  捆龙仙绳.html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