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书名：销魂甜点  让你死个痛快的100道甜点</w:t>
      </w:r>
    </w:p>
    <w:p>
      <w:r>
        <w:t>作者：（法）崔西·德桑妮著；蒲亚楠译</w:t>
      </w:r>
    </w:p>
    <w:p>
      <w:r>
        <w:t>出版社：海口:海南出版社,2017.10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销魂甜点  让你死个痛快的100道甜点 评论地址：https://www.jiaokey.com/book/detail/14377244.html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