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轻松做父母只需100天  教练式正面管教实践手册</w:t>
      </w:r>
    </w:p>
    <w:p>
      <w:r>
        <w:rPr>
          <w:rFonts w:ascii="宋体" w:hAnsi="宋体" w:eastAsia="宋体"/>
          <w:sz w:val="24"/>
        </w:rPr>
        <w:t>邱柏森著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轻松做父母只需100天  教练式正面管教实践手册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本书出售、求购地址：https://www.jiaokey.com/book/detail/14377237.html</w:t>
      </w:r>
    </w:p>
    <w:p>
      <w:r>
        <w:t>更多相关图书推荐：https://www.jiaokey.com</w:t>
      </w:r>
    </w:p>
    <w:p>
      <w:r>
        <w:t>邱柏森著 其他作品：https://www.jiaokey.com/tag/邱柏森著.html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关键词搜索：https://www.jiaokey.com/tag/轻松做父母只需100天  教练式正面管教实践手册.html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