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倔猫的最后一个赌  有声版</w:t>
      </w:r>
    </w:p>
    <w:p>
      <w:r>
        <w:t>作者：张秋生著；杨旭等绘</w:t>
      </w:r>
    </w:p>
    <w:p>
      <w:r>
        <w:t>出版社：福州:福建少年儿童出版社,2018.03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小巴掌童话  倔猫的最后一个赌  有声版 评论地址：https://www.jiaokey.com/book/detail/14377231.html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