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书名：汉字中的礼仪之美</w:t>
      </w:r>
    </w:p>
    <w:p>
      <w:r>
        <w:t>作者：俞水生著</w:t>
      </w:r>
    </w:p>
    <w:p>
      <w:r>
        <w:t>出版社：上海:文汇出版社,2017.12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汉字中的礼仪之美 评论地址：https://www.jiaokey.com/book/detail/14377219.html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