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契诃夫中短篇小说选  英汉对照</w:t>
      </w:r>
    </w:p>
    <w:p>
      <w:r>
        <w:t>作者：安东·巴甫洛维奇·契诃夫</w:t>
      </w:r>
    </w:p>
    <w:p>
      <w:r>
        <w:t>出版社：天津：天津社会科学院出版社</w:t>
      </w:r>
    </w:p>
    <w:p>
      <w:r>
        <w:t>出版日期：2017</w:t>
      </w:r>
    </w:p>
    <w:p>
      <w:r>
        <w:t>总页数：315</w:t>
      </w:r>
    </w:p>
    <w:p>
      <w:r>
        <w:t>更多请访问教客网: www.jiaokey.com</w:t>
      </w:r>
    </w:p>
    <w:p>
      <w:r>
        <w:t>中小学生必读丛书  契诃夫中短篇小说选  英汉对照 评论地址：https://www.jiaokey.com/book/detail/14377217.html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