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《人体损伤致残程度分级》解读  与《道标》比较</w:t>
      </w:r>
    </w:p>
    <w:p>
      <w:r>
        <w:rPr>
          <w:rFonts w:ascii="宋体" w:hAnsi="宋体" w:eastAsia="宋体"/>
          <w:sz w:val="24"/>
        </w:rPr>
        <w:t>周晓蓉，郭兆明，朱广友著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《人体损伤致残程度分级》解读  与《道标》比较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周晓蓉，郭兆明，朱广友著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本书出售、求购地址：https://www.jiaokey.com/book/detail/14377207.html</w:t>
      </w:r>
    </w:p>
    <w:p>
      <w:r>
        <w:t>更多相关图书推荐：https://www.jiaokey.com</w:t>
      </w:r>
    </w:p>
    <w:p>
      <w:r>
        <w:t>周晓蓉，郭兆明，朱广友著 其他作品：https://www.jiaokey.com/tag/周晓蓉，郭兆明，朱广友著.html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关键词搜索：https://www.jiaokey.com/tag/《人体损伤致残程度分级》解读  与《道标》比较.html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