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书名：金牛座  2  时光温暖倔强心</w:t>
      </w:r>
    </w:p>
    <w:p>
      <w:r>
        <w:t>作者：梅吉著</w:t>
      </w:r>
    </w:p>
    <w:p>
      <w:r>
        <w:t>出版社：长春:北方妇女儿童出版社,2017.11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金牛座  2  时光温暖倔强心 评论地址：https://www.jiaokey.com/book/detail/14377194.html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