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送给孩子们的经典美文  安徒生童话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送给孩子们的经典美文  安徒生童话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本书出售、求购地址：https://www.jiaokey.com/book/detail/14377185.html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