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影响孩子一生的经典名著书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影响孩子一生的经典名著书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本书出售、求购地址：https://www.jiaokey.com/book/detail/14377184.html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关键词搜索：https://www.jiaokey.com/tag/三字经  影响孩子一生的经典名著书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