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书名：北方森林的动物故事  下</w:t>
      </w:r>
    </w:p>
    <w:p>
      <w:r>
        <w:t>作者：格日勒其木格·黑鹤著</w:t>
      </w:r>
    </w:p>
    <w:p>
      <w:r>
        <w:t>出版社：长春:北方妇女儿童出版社,2017.11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北方森林的动物故事  下 评论地址：https://www.jiaokey.com/book/detail/14377176.html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