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北方森林的动物故事  上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北方森林的动物故事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本书出售、求购地址：https://www.jiaokey.com/book/detail/14377175.html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关键词搜索：https://www.jiaokey.com/tag/北方森林的动物故事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