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熊先生的秘密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熊先生的秘密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本书出售、求购地址：https://www.jiaokey.com/book/detail/14377155.html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关键词搜索：https://www.jiaokey.com/tag/熊先生的秘密.html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