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书名：创业力  直面商业世界的冰点与沸点</w:t>
      </w:r>
    </w:p>
    <w:p>
      <w:r>
        <w:t>作者：谭巍著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创业力  直面商业世界的冰点与沸点 评论地址：https://www.jiaokey.com/book/detail/14377130.html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