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房地产营销策划与执行  第2版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房地产营销策划与执行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本书出售、求购地址：https://www.jiaokey.com/book/detail/14377127.html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关键词搜索：https://www.jiaokey.com/tag/房地产营销策划与执行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