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探险小龙队  百慕大的海底基地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探险小龙队  百慕大的海底基地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本书出售、求购地址：https://www.jiaokey.com/book/detail/14377119.html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关键词搜索：https://www.jiaokey.com/tag/探险小龙队  百慕大的海底基地.html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