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书名：探险小龙队  罗得斯岛的迷宫</w:t>
      </w:r>
    </w:p>
    <w:p>
      <w:r>
        <w:t>作者：陆杨著</w:t>
      </w:r>
    </w:p>
    <w:p>
      <w:r>
        <w:t>出版社：太原:希望出版社,2018.02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探险小龙队  罗得斯岛的迷宫 评论地址：https://www.jiaokey.com/book/detail/14377118.html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