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2017卷</w:t>
      </w:r>
    </w:p>
    <w:p>
      <w:r>
        <w:rPr>
          <w:rFonts w:ascii="宋体" w:hAnsi="宋体" w:eastAsia="宋体"/>
          <w:sz w:val="24"/>
        </w:rPr>
        <w:t>杨志学,唐诗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杨志学,唐诗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9787516638262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年度优秀诗歌2017卷》由杨志学和唐诗两位博士、诗人主编，本书在秉承以往精选诗歌宗旨的基础上，积极创新选稿机制，架联诗人、诗歌与读者三者的关系桥，发现诗人、掘垦好诗、树立诗范，让写诗与读诗在诗潮浪滚的诗歌领域，共守“优秀、经典”这一初心。今年的《中国年度优秀诗歌》在体例上有所创新，分成了“名家”“实力”“选萃”“网络”四个栏目，使得我们可以分别欣赏其特点与长处。所选编的诗歌都信守“真善美”的价值标准。这是置身于诗歌思想性和现代文化语境之中，站在广阔的诗歌美学角度和文化观念下的一本隽美选本，是被诗人们分行出的心态史、思想史和灵魂史。两百多位诗人的人生阅历、思想境界、情感体悟、视觉观点、人文情怀都在精炼的诗句里自由潺潺，颐养读者心肺，引发创作灵感与灵魂共鸣。</w:t>
      </w:r>
    </w:p>
    <w:p/>
    <w:p>
      <w:r>
        <w:t>本书出售、求购地址：https://www.jiaokey.com/book/detail/14377100.html</w:t>
      </w:r>
    </w:p>
    <w:p>
      <w:r>
        <w:t>更多当代作品（1949年~）图书推荐：https://www.jiaokey.com</w:t>
      </w:r>
    </w:p>
    <w:p>
      <w:r>
        <w:t>杨志学,唐诗 其他作品：https://www.jiaokey.com/tag/杨志学,唐诗.html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