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书名：末日三法则  3  活下去  11-14岁</w:t>
      </w:r>
    </w:p>
    <w:p>
      <w:r>
        <w:t>作者：（加）埃瑞克·华特士著；任小红译</w:t>
      </w:r>
    </w:p>
    <w:p>
      <w:r>
        <w:t>出版社：南昌:二十一世纪出版社,2018.03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末日三法则  3  活下去  11-14岁 评论地址：https://www.jiaokey.com/book/detail/14377069.html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