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花格子大象  宝宝成长纪念册</w:t>
      </w:r>
    </w:p>
    <w:p>
      <w:r>
        <w:rPr>
          <w:rFonts w:ascii="宋体" w:hAnsi="宋体" w:eastAsia="宋体"/>
          <w:sz w:val="24"/>
        </w:rPr>
        <w:t>（英）大卫·麦基著绘；潘晶晶译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花格子大象  宝宝成长纪念册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（英）大卫·麦基著绘；潘晶晶译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本书出售、求购地址：https://www.jiaokey.com/book/detail/14377061.html</w:t>
      </w:r>
    </w:p>
    <w:p>
      <w:r>
        <w:t>更多相关图书推荐：https://www.jiaokey.com</w:t>
      </w:r>
    </w:p>
    <w:p>
      <w:r>
        <w:t>（英）大卫·麦基著绘；潘晶晶译 其他作品：https://www.jiaokey.com/tag/（英）大卫·麦基著绘；潘晶晶译.html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关键词搜索：https://www.jiaokey.com/tag/花格子大象  宝宝成长纪念册.html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