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了不起的艺术学院  40堂趣味艺术设计课  6-8岁</w:t>
      </w:r>
    </w:p>
    <w:p>
      <w:r>
        <w:rPr>
          <w:rFonts w:ascii="宋体" w:hAnsi="宋体" w:eastAsia="宋体"/>
          <w:sz w:val="24"/>
        </w:rPr>
        <w:t>（英）蒂尔·特里格斯著；（英）丹尼尔·弗罗斯特绘；黄诗音，陈佳燕译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了不起的艺术学院  40堂趣味艺术设计课  6-8岁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（英）蒂尔·特里格斯著；（英）丹尼尔·弗罗斯特绘；黄诗音，陈佳燕译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本书出售、求购地址：https://www.jiaokey.com/book/detail/14377060.html</w:t>
      </w:r>
    </w:p>
    <w:p>
      <w:r>
        <w:t>更多相关图书推荐：https://www.jiaokey.com</w:t>
      </w:r>
    </w:p>
    <w:p>
      <w:r>
        <w:t>（英）蒂尔·特里格斯著；（英）丹尼尔·弗罗斯特绘；黄诗音，陈佳燕译 其他作品：https://www.jiaokey.com/tag/（英）蒂尔·特里格斯著；（英）丹尼尔·弗罗斯特绘；黄诗音，陈佳燕译.html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关键词搜索：https://www.jiaokey.com/tag/了不起的艺术学院  40堂趣味艺术设计课  6-8岁.html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