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书名：传染病护理学</w:t>
      </w:r>
    </w:p>
    <w:p>
      <w:r>
        <w:t>作者：余雪，刘大朋，胡殿鹏主编；程琳，刘宇，王延恒，张彩霞，李影副主编</w:t>
      </w:r>
    </w:p>
    <w:p>
      <w:r>
        <w:t>出版社：长春:吉林大学出版社,2015.08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传染病护理学 评论地址：https://www.jiaokey.com/book/detail/14376842.html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