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普通外科分册  下  暨县医院版  2015年版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普通外科分册  下  暨县医院版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本书出售、求购地址：https://www.jiaokey.com/book/detail/14376841.html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普通外科分册  下  暨县医院版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