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书名：临床执业医师资格考试历年考点精析与拓展  第6版</w:t>
      </w:r>
    </w:p>
    <w:p>
      <w:r>
        <w:t>作者:赵素斌，白秀萍，殷宏主编；尹桂君，付丽珠等编</w:t>
      </w:r>
    </w:p>
    <w:p>
      <w:r>
        <w:t>出版社:北京:中国医药科技出版社,2017.12</w:t>
      </w:r>
    </w:p>
    <w:p>
      <w:r>
        <w:t>出版日期：</w:t>
      </w:r>
    </w:p>
    <w:p>
      <w:r>
        <w:t>总页数：623</w:t>
      </w:r>
    </w:p>
    <w:p>
      <w:r>
        <w:t>更多请访问教客网:www.jiaokey.com</w:t>
      </w:r>
    </w:p>
    <w:p>
      <w:r>
        <w:t>临床执业医师资格考试历年考点精析与拓展  第6版评论地址：https://www.jiaokey.com/book/detail/14376840.html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