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病理科管理规范与操作常规</w:t>
      </w:r>
    </w:p>
    <w:p>
      <w:r>
        <w:rPr>
          <w:rFonts w:ascii="宋体" w:hAnsi="宋体" w:eastAsia="宋体"/>
          <w:sz w:val="24"/>
        </w:rPr>
        <w:t>李连宏主编；邹娜，关宏伟，田晔副主编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病理科管理规范与操作常规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李连宏主编；邹娜，关宏伟，田晔副主编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本书出售、求购地址：https://www.jiaokey.com/book/detail/14376838.html</w:t>
      </w:r>
    </w:p>
    <w:p>
      <w:r>
        <w:t>更多相关图书推荐：https://www.jiaokey.com</w:t>
      </w:r>
    </w:p>
    <w:p>
      <w:r>
        <w:t>李连宏主编；邹娜，关宏伟，田晔副主编 其他作品：https://www.jiaokey.com/tag/李连宏主编；邹娜，关宏伟，田晔副主编.html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关键词搜索：https://www.jiaokey.com/tag/病理科管理规范与操作常规.html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