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医药高等学校规划教材  护理学概论  高专高职  第4版</w:t>
      </w:r>
    </w:p>
    <w:p>
      <w:r>
        <w:rPr>
          <w:rFonts w:ascii="宋体" w:hAnsi="宋体" w:eastAsia="宋体"/>
          <w:sz w:val="24"/>
        </w:rPr>
        <w:t>刁振明，许慧红主编；谭淑娟，孟发芬，孙亚男副主编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医药高等学校规划教材  护理学概论  高专高职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刁振明，许慧红主编；谭淑娟，孟发芬，孙亚男副主编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本书出售、求购地址：https://www.jiaokey.com/book/detail/14376781.html</w:t>
      </w:r>
    </w:p>
    <w:p>
      <w:r>
        <w:t>更多相关图书推荐：https://www.jiaokey.com</w:t>
      </w:r>
    </w:p>
    <w:p>
      <w:r>
        <w:t>刁振明，许慧红主编；谭淑娟，孟发芬，孙亚男副主编 其他作品：https://www.jiaokey.com/tag/刁振明，许慧红主编；谭淑娟，孟发芬，孙亚男副主编.html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关键词搜索：https://www.jiaokey.com/tag/医药高等学校规划教材  护理学概论  高专高职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