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轻松学操作  护理学基础操作规范</w:t>
      </w:r>
    </w:p>
    <w:p>
      <w:r>
        <w:rPr>
          <w:rFonts w:ascii="宋体" w:hAnsi="宋体" w:eastAsia="宋体"/>
          <w:sz w:val="24"/>
        </w:rPr>
        <w:t>王琼，陶晓燕主编；段亦苒，吴永丽，马鸣副主编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轻松学操作  护理学基础操作规范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王琼，陶晓燕主编；段亦苒，吴永丽，马鸣副主编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本书出售、求购地址：https://www.jiaokey.com/book/detail/14376780.html</w:t>
      </w:r>
    </w:p>
    <w:p>
      <w:r>
        <w:t>更多相关图书推荐：https://www.jiaokey.com</w:t>
      </w:r>
    </w:p>
    <w:p>
      <w:r>
        <w:t>王琼，陶晓燕主编；段亦苒，吴永丽，马鸣副主编 其他作品：https://www.jiaokey.com/tag/王琼，陶晓燕主编；段亦苒，吴永丽，马鸣副主编.html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关键词搜索：https://www.jiaokey.com/tag/轻松学操作  护理学基础操作规范.html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