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书名：实用内科护理学</w:t>
      </w:r>
    </w:p>
    <w:p>
      <w:r>
        <w:t>作者：卜秀梅，王文刚，刘晓亭主编；张少茹，王雪，董博，何彩云副主编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总页数：408</w:t>
      </w:r>
    </w:p>
    <w:p>
      <w:r>
        <w:t>更多请访问教客网: www.jiaokey.com</w:t>
      </w:r>
    </w:p>
    <w:p>
      <w:r>
        <w:t>实用内科护理学 评论地址：https://www.jiaokey.com/book/detail/14376777.html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