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书名：袭常与新变  明清文化五百年</w:t>
      </w:r>
    </w:p>
    <w:p>
      <w:r>
        <w:t>作者：冯天瑜著</w:t>
      </w:r>
    </w:p>
    <w:p>
      <w:r>
        <w:t>出版社：上海:上海人民出版社,2018.01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袭常与新变  明清文化五百年 评论地址：https://www.jiaokey.com/book/detail/14376752.html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