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被封印的唐史  盛大帝国的朝野死角</w:t>
      </w:r>
    </w:p>
    <w:p>
      <w:r>
        <w:rPr>
          <w:rFonts w:ascii="宋体" w:hAnsi="宋体" w:eastAsia="宋体"/>
          <w:sz w:val="24"/>
        </w:rPr>
        <w:t>魏风华著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被封印的唐史  盛大帝国的朝野死角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本书出售、求购地址：https://www.jiaokey.com/book/detail/14376720.html</w:t>
      </w:r>
    </w:p>
    <w:p>
      <w:r>
        <w:t>更多相关图书推荐：https://www.jiaokey.com</w:t>
      </w:r>
    </w:p>
    <w:p>
      <w:r>
        <w:t>魏风华著 其他作品：https://www.jiaokey.com/tag/魏风华著.html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关键词搜索：https://www.jiaokey.com/tag/被封印的唐史  盛大帝国的朝野死角.html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