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书名：如何打败一头熊</w:t>
      </w:r>
    </w:p>
    <w:p>
      <w:r>
        <w:t>作者：（美）厕所读物研究所著；刘萌译</w:t>
      </w:r>
    </w:p>
    <w:p>
      <w:r>
        <w:t>出版社：哈尔滨:北方文艺出版社,2018.02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如何打败一头熊 评论地址：https://www.jiaokey.com/book/detail/14376696.html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