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书名：沟通的艺术  看入人里  看出人外  插图修订第15版</w:t>
      </w:r>
    </w:p>
    <w:p>
      <w:r>
        <w:t>作者：（美）罗纳德·B·阿德勒，拉塞尔·F·普罗科特著；黄素菲，李恩，王敏译</w:t>
      </w:r>
    </w:p>
    <w:p>
      <w:r>
        <w:t>出版社：北京联合出版公司,2018.03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沟通的艺术  看入人里  看出人外  插图修订第15版 评论地址：https://www.jiaokey.com/book/detail/14376658.html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