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书名：苗族古歌  卷1</w:t>
      </w:r>
    </w:p>
    <w:p>
      <w:r>
        <w:t>作者：胡廷夺，宝耶果主编</w:t>
      </w:r>
    </w:p>
    <w:p>
      <w:r>
        <w:t>出版社：贵阳:贵州民族出版社,2016.12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苗族古歌  卷1 评论地址：https://www.jiaokey.com/book/detail/14376652.html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