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质朴的生活智慧  海南岛传统聚落与建筑空间形态</w:t>
      </w:r>
    </w:p>
    <w:p>
      <w:r>
        <w:rPr>
          <w:rFonts w:ascii="宋体" w:hAnsi="宋体" w:eastAsia="宋体"/>
          <w:sz w:val="24"/>
        </w:rPr>
        <w:t>杨定海，肖大威著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质朴的生活智慧  海南岛传统聚落与建筑空间形态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杨定海，肖大威著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海南岛-建筑空间-研究-聚落地理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本书出售、求购地址：https://www.jiaokey.com/book/detail/14376648.html</w:t>
      </w:r>
    </w:p>
    <w:p>
      <w:r>
        <w:t>更多相关图书推荐：https://www.jiaokey.com</w:t>
      </w:r>
    </w:p>
    <w:p>
      <w:r>
        <w:t>杨定海，肖大威著 其他作品：https://www.jiaokey.com/tag/杨定海，肖大威著.html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关键词搜索：https://www.jiaokey.com/tag/海南岛-建筑空间-研究-聚落地理.html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