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书名：创新的力量  “6·18”成果转化项目选粹</w:t>
      </w:r>
    </w:p>
    <w:p>
      <w:r>
        <w:t>作者：中国·海峡项目成果交易会组委会办公室，福建省招标采购集团六一八产业发展有限公司编</w:t>
      </w:r>
    </w:p>
    <w:p>
      <w:r>
        <w:t>出版社：福州：福建人民出版社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创新的力量  “6·18”成果转化项目选粹 评论地址：https://www.jiaokey.com/book/detail/14376646.html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