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白化文文集  第4卷  敦煌学与佛教杂稿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白化文文集  第4卷  敦煌学与佛教杂稿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本书出售、求购地址：https://www.jiaokey.com/book/detail/14376635.html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关键词搜索：https://www.jiaokey.com/tag/白化文文集  第4卷  敦煌学与佛教杂稿.html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